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B74B" w14:textId="494E11F4" w:rsidR="00F04CAE" w:rsidRDefault="005029A0" w:rsidP="005029A0">
      <w:pPr>
        <w:jc w:val="center"/>
      </w:pPr>
      <w:r>
        <w:rPr>
          <w:noProof/>
        </w:rPr>
        <w:drawing>
          <wp:inline distT="0" distB="0" distL="0" distR="0" wp14:anchorId="53139F45" wp14:editId="32D20DE8">
            <wp:extent cx="1400175" cy="1406279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2128"/>
                    <a:stretch/>
                  </pic:blipFill>
                  <pic:spPr bwMode="auto">
                    <a:xfrm>
                      <a:off x="0" y="0"/>
                      <a:ext cx="1411420" cy="1417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EF72D7" w14:textId="29AD2BC1" w:rsidR="00F04CAE" w:rsidRPr="007C43E2" w:rsidRDefault="00664CA7" w:rsidP="007C43E2">
      <w:pPr>
        <w:jc w:val="center"/>
        <w:rPr>
          <w:rFonts w:ascii="Arial Nova" w:hAnsi="Arial Nova"/>
          <w:b/>
          <w:bCs/>
          <w:sz w:val="28"/>
          <w:szCs w:val="28"/>
        </w:rPr>
      </w:pPr>
      <w:r w:rsidRPr="007C43E2">
        <w:rPr>
          <w:rFonts w:ascii="Arial Nova" w:hAnsi="Arial Nova"/>
          <w:b/>
          <w:bCs/>
          <w:sz w:val="28"/>
          <w:szCs w:val="28"/>
        </w:rPr>
        <w:t xml:space="preserve">Accessibility Statement </w:t>
      </w:r>
      <w:r w:rsidR="007C43E2" w:rsidRPr="007C43E2">
        <w:rPr>
          <w:rFonts w:ascii="Arial Nova" w:hAnsi="Arial Nova"/>
          <w:b/>
          <w:bCs/>
          <w:sz w:val="28"/>
          <w:szCs w:val="28"/>
        </w:rPr>
        <w:t xml:space="preserve">- </w:t>
      </w:r>
      <w:r w:rsidRPr="007C43E2">
        <w:rPr>
          <w:rFonts w:ascii="Arial Nova" w:hAnsi="Arial Nova"/>
          <w:b/>
          <w:bCs/>
          <w:sz w:val="28"/>
          <w:szCs w:val="28"/>
        </w:rPr>
        <w:t>Newbridge Learning Community</w:t>
      </w:r>
    </w:p>
    <w:p w14:paraId="56157D98" w14:textId="77777777" w:rsidR="00F04CAE" w:rsidRPr="007C43E2" w:rsidRDefault="00F04CAE">
      <w:pPr>
        <w:rPr>
          <w:rFonts w:ascii="Arial Nova" w:hAnsi="Arial Nova"/>
        </w:rPr>
      </w:pPr>
    </w:p>
    <w:p w14:paraId="118001BE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 xml:space="preserve">Newbridge Learning Community is committed to making its website accessible, in accordance with the Public Sector Bodies (Websites and Mobile Applications) (No. 2) Accessibility </w:t>
      </w:r>
      <w:r w:rsidRPr="007C43E2">
        <w:rPr>
          <w:rFonts w:ascii="Arial Nova" w:hAnsi="Arial Nova"/>
        </w:rPr>
        <w:t>Regulations 2018.</w:t>
      </w:r>
    </w:p>
    <w:p w14:paraId="16729BCA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>This accessibility statement applies to the Newbridge Learning Community website (https://[insert-domain-here]).</w:t>
      </w:r>
    </w:p>
    <w:p w14:paraId="3F90EBBA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>This website is run by Newbridge Learning Community. We want as many people as possible to be able to use this website. For</w:t>
      </w:r>
      <w:r w:rsidRPr="007C43E2">
        <w:rPr>
          <w:rFonts w:ascii="Arial Nova" w:hAnsi="Arial Nova"/>
        </w:rPr>
        <w:t xml:space="preserve"> example, that means you should be able to:</w:t>
      </w:r>
    </w:p>
    <w:p w14:paraId="35B01A0F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>- Change colours, contrast levels and fonts using browser or device settings</w:t>
      </w:r>
    </w:p>
    <w:p w14:paraId="3FE482F9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>- Zoom in up to 400% without the text spilling off the screen</w:t>
      </w:r>
    </w:p>
    <w:p w14:paraId="3C8155E9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>- Navigate most of the website using a keyboard or speech recognition sof</w:t>
      </w:r>
      <w:r w:rsidRPr="007C43E2">
        <w:rPr>
          <w:rFonts w:ascii="Arial Nova" w:hAnsi="Arial Nova"/>
        </w:rPr>
        <w:t>tware</w:t>
      </w:r>
    </w:p>
    <w:p w14:paraId="48C9A21D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>- Listen to most of the website using a screen reader (including the most recent versions of JAWS, NVDA and VoiceOver)</w:t>
      </w:r>
    </w:p>
    <w:p w14:paraId="5C776A27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>We’ve also made the website text as simple as possible to understand.</w:t>
      </w:r>
    </w:p>
    <w:p w14:paraId="11C37155" w14:textId="77777777" w:rsidR="00F04CAE" w:rsidRPr="007C43E2" w:rsidRDefault="00664CA7">
      <w:pPr>
        <w:rPr>
          <w:rFonts w:ascii="Arial Nova" w:hAnsi="Arial Nova"/>
          <w:b/>
          <w:bCs/>
          <w:u w:val="single"/>
        </w:rPr>
      </w:pPr>
      <w:r w:rsidRPr="007C43E2">
        <w:rPr>
          <w:rFonts w:ascii="Arial Nova" w:hAnsi="Arial Nova"/>
          <w:b/>
          <w:bCs/>
          <w:u w:val="single"/>
        </w:rPr>
        <w:t xml:space="preserve">How accessible this website </w:t>
      </w:r>
      <w:proofErr w:type="gramStart"/>
      <w:r w:rsidRPr="007C43E2">
        <w:rPr>
          <w:rFonts w:ascii="Arial Nova" w:hAnsi="Arial Nova"/>
          <w:b/>
          <w:bCs/>
          <w:u w:val="single"/>
        </w:rPr>
        <w:t>is</w:t>
      </w:r>
      <w:proofErr w:type="gramEnd"/>
    </w:p>
    <w:p w14:paraId="11DF762A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>We know some parts of this w</w:t>
      </w:r>
      <w:r w:rsidRPr="007C43E2">
        <w:rPr>
          <w:rFonts w:ascii="Arial Nova" w:hAnsi="Arial Nova"/>
        </w:rPr>
        <w:t>ebsite are not fully accessible:</w:t>
      </w:r>
    </w:p>
    <w:p w14:paraId="44C4EA25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>- You cannot modify the line height or spacing of text</w:t>
      </w:r>
    </w:p>
    <w:p w14:paraId="515772D2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>- Some older PDF documents are not fully accessible to screen reader software</w:t>
      </w:r>
    </w:p>
    <w:p w14:paraId="22DCB2EA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>- Live video streams do not have captions</w:t>
      </w:r>
    </w:p>
    <w:p w14:paraId="07C87F92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>- You cannot skip to the main content when using</w:t>
      </w:r>
      <w:r w:rsidRPr="007C43E2">
        <w:rPr>
          <w:rFonts w:ascii="Arial Nova" w:hAnsi="Arial Nova"/>
        </w:rPr>
        <w:t xml:space="preserve"> a screen reader</w:t>
      </w:r>
    </w:p>
    <w:p w14:paraId="31D2BF3C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>- There’s a limit to how far you can magnify the map on our ‘contact us’ page</w:t>
      </w:r>
    </w:p>
    <w:p w14:paraId="7CFF274D" w14:textId="77777777" w:rsidR="00F04CAE" w:rsidRPr="007C43E2" w:rsidRDefault="00F04CAE">
      <w:pPr>
        <w:rPr>
          <w:rFonts w:ascii="Arial Nova" w:hAnsi="Arial Nova"/>
        </w:rPr>
      </w:pPr>
    </w:p>
    <w:p w14:paraId="6393B240" w14:textId="77777777" w:rsidR="00F04CAE" w:rsidRPr="007C43E2" w:rsidRDefault="00664CA7">
      <w:pPr>
        <w:rPr>
          <w:rFonts w:ascii="Arial Nova" w:hAnsi="Arial Nova"/>
          <w:b/>
          <w:bCs/>
          <w:u w:val="single"/>
        </w:rPr>
      </w:pPr>
      <w:r w:rsidRPr="007C43E2">
        <w:rPr>
          <w:rFonts w:ascii="Arial Nova" w:hAnsi="Arial Nova"/>
          <w:b/>
          <w:bCs/>
          <w:u w:val="single"/>
        </w:rPr>
        <w:t>Feedback and contact information</w:t>
      </w:r>
    </w:p>
    <w:p w14:paraId="342A3610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>If you find any problems not listed on this page or think we’re not meeting accessibility requirements, contact:</w:t>
      </w:r>
    </w:p>
    <w:p w14:paraId="5268E478" w14:textId="1B1AE4CC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 xml:space="preserve">Accessibility </w:t>
      </w:r>
      <w:r w:rsidRPr="007C43E2">
        <w:rPr>
          <w:rFonts w:ascii="Arial Nova" w:hAnsi="Arial Nova"/>
        </w:rPr>
        <w:t xml:space="preserve">Lead: </w:t>
      </w:r>
      <w:r w:rsidR="007C43E2">
        <w:rPr>
          <w:rFonts w:ascii="Arial Nova" w:hAnsi="Arial Nova"/>
        </w:rPr>
        <w:t>Ashley Martindale (SBM)</w:t>
      </w:r>
    </w:p>
    <w:p w14:paraId="1D11B593" w14:textId="5C79D259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 xml:space="preserve">Email: </w:t>
      </w:r>
      <w:hyperlink r:id="rId7" w:history="1">
        <w:r w:rsidR="007C43E2" w:rsidRPr="001F45E3">
          <w:rPr>
            <w:rStyle w:val="Hyperlink"/>
            <w:rFonts w:ascii="Arial Nova" w:hAnsi="Arial Nova"/>
          </w:rPr>
          <w:t>bman@admin.newbridge.wigan.sch.uk</w:t>
        </w:r>
      </w:hyperlink>
      <w:r w:rsidR="007C43E2">
        <w:rPr>
          <w:rFonts w:ascii="Arial Nova" w:hAnsi="Arial Nova"/>
        </w:rPr>
        <w:t xml:space="preserve"> </w:t>
      </w:r>
    </w:p>
    <w:p w14:paraId="4B6F840B" w14:textId="2335F650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 xml:space="preserve">Phone: </w:t>
      </w:r>
      <w:r w:rsidR="007C43E2">
        <w:rPr>
          <w:rFonts w:ascii="Arial Nova" w:hAnsi="Arial Nova"/>
        </w:rPr>
        <w:t>01942 369770</w:t>
      </w:r>
    </w:p>
    <w:p w14:paraId="10298A51" w14:textId="0063C8CE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 xml:space="preserve">Address: Newbridge Learning Community, </w:t>
      </w:r>
      <w:r w:rsidR="007C43E2">
        <w:rPr>
          <w:rFonts w:ascii="Arial Nova" w:hAnsi="Arial Nova"/>
        </w:rPr>
        <w:t>Moss Lane, Platt Bridge, WIGAN WN2 3TL</w:t>
      </w:r>
    </w:p>
    <w:p w14:paraId="24AC039E" w14:textId="77777777" w:rsidR="00F04CAE" w:rsidRPr="007C43E2" w:rsidRDefault="00F04CAE">
      <w:pPr>
        <w:rPr>
          <w:rFonts w:ascii="Arial Nova" w:hAnsi="Arial Nova"/>
        </w:rPr>
      </w:pPr>
    </w:p>
    <w:p w14:paraId="76139518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 xml:space="preserve">If you need information on this website in a different format like accessible PDF, large print, easy read, audio </w:t>
      </w:r>
      <w:r w:rsidRPr="007C43E2">
        <w:rPr>
          <w:rFonts w:ascii="Arial Nova" w:hAnsi="Arial Nova"/>
        </w:rPr>
        <w:t>recording or braille, please contact us using the details above.</w:t>
      </w:r>
    </w:p>
    <w:p w14:paraId="684BAB9C" w14:textId="0949822E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 xml:space="preserve">We’ll consider your request and get back to you in </w:t>
      </w:r>
      <w:r w:rsidR="007C43E2">
        <w:rPr>
          <w:rFonts w:ascii="Arial Nova" w:hAnsi="Arial Nova"/>
        </w:rPr>
        <w:t>5 working days</w:t>
      </w:r>
      <w:r w:rsidRPr="007C43E2">
        <w:rPr>
          <w:rFonts w:ascii="Arial Nova" w:hAnsi="Arial Nova"/>
        </w:rPr>
        <w:t>.</w:t>
      </w:r>
    </w:p>
    <w:p w14:paraId="3A035D1C" w14:textId="77777777" w:rsidR="00F04CAE" w:rsidRPr="007C43E2" w:rsidRDefault="00F04CAE">
      <w:pPr>
        <w:rPr>
          <w:rFonts w:ascii="Arial Nova" w:hAnsi="Arial Nova"/>
        </w:rPr>
      </w:pPr>
    </w:p>
    <w:p w14:paraId="2E17C20E" w14:textId="77777777" w:rsidR="00F04CAE" w:rsidRPr="007C43E2" w:rsidRDefault="00664CA7">
      <w:pPr>
        <w:rPr>
          <w:rFonts w:ascii="Arial Nova" w:hAnsi="Arial Nova"/>
          <w:b/>
          <w:bCs/>
          <w:u w:val="single"/>
        </w:rPr>
      </w:pPr>
      <w:r w:rsidRPr="007C43E2">
        <w:rPr>
          <w:rFonts w:ascii="Arial Nova" w:hAnsi="Arial Nova"/>
          <w:b/>
          <w:bCs/>
          <w:u w:val="single"/>
        </w:rPr>
        <w:t>Enforcement procedure</w:t>
      </w:r>
    </w:p>
    <w:p w14:paraId="607C667B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 xml:space="preserve">The Equality and Human Rights Commission (EHRC) is responsible for enforcing the accessibility </w:t>
      </w:r>
      <w:r w:rsidRPr="007C43E2">
        <w:rPr>
          <w:rFonts w:ascii="Arial Nova" w:hAnsi="Arial Nova"/>
        </w:rPr>
        <w:t>regulations. If you’re not happy with how we respond to your complaint, you can contact the Equality Advisory and Support Service (EASS).</w:t>
      </w:r>
    </w:p>
    <w:p w14:paraId="1F745CE5" w14:textId="77777777" w:rsidR="00F04CAE" w:rsidRPr="007C43E2" w:rsidRDefault="00F04CAE">
      <w:pPr>
        <w:rPr>
          <w:rFonts w:ascii="Arial Nova" w:hAnsi="Arial Nova"/>
        </w:rPr>
      </w:pPr>
    </w:p>
    <w:p w14:paraId="4E1C795C" w14:textId="77777777" w:rsidR="00F04CAE" w:rsidRPr="007C43E2" w:rsidRDefault="00664CA7">
      <w:pPr>
        <w:rPr>
          <w:rFonts w:ascii="Arial Nova" w:hAnsi="Arial Nova"/>
          <w:b/>
          <w:bCs/>
          <w:u w:val="single"/>
        </w:rPr>
      </w:pPr>
      <w:r w:rsidRPr="007C43E2">
        <w:rPr>
          <w:rFonts w:ascii="Arial Nova" w:hAnsi="Arial Nova"/>
          <w:b/>
          <w:bCs/>
          <w:u w:val="single"/>
        </w:rPr>
        <w:t>Compliance status</w:t>
      </w:r>
    </w:p>
    <w:p w14:paraId="356892CB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>This website is partially compliant with the Web Content Accessibility Guidelines (WCAG) version 2.</w:t>
      </w:r>
      <w:r w:rsidRPr="007C43E2">
        <w:rPr>
          <w:rFonts w:ascii="Arial Nova" w:hAnsi="Arial Nova"/>
        </w:rPr>
        <w:t>2 AA standard, due to the non-compliances listed below.</w:t>
      </w:r>
    </w:p>
    <w:p w14:paraId="07D43D75" w14:textId="77777777" w:rsidR="00F04CAE" w:rsidRPr="007C43E2" w:rsidRDefault="00F04CAE">
      <w:pPr>
        <w:rPr>
          <w:rFonts w:ascii="Arial Nova" w:hAnsi="Arial Nova"/>
        </w:rPr>
      </w:pPr>
    </w:p>
    <w:p w14:paraId="74465E75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>Non-accessible content</w:t>
      </w:r>
    </w:p>
    <w:p w14:paraId="4AA2AE1B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>(a) Non-compliance with the accessibility regulations</w:t>
      </w:r>
    </w:p>
    <w:p w14:paraId="5DFE2889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>Some images do not have a text alternative, which fails WCAG 2.2 success criterion 1.1.1 (Non-text Content). We plan to ad</w:t>
      </w:r>
      <w:r w:rsidRPr="007C43E2">
        <w:rPr>
          <w:rFonts w:ascii="Arial Nova" w:hAnsi="Arial Nova"/>
        </w:rPr>
        <w:t>d text alternatives for all images by [insert date].</w:t>
      </w:r>
    </w:p>
    <w:p w14:paraId="32EAF568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>Older PDF</w:t>
      </w:r>
      <w:r w:rsidRPr="007C43E2">
        <w:rPr>
          <w:rFonts w:ascii="Arial Nova" w:hAnsi="Arial Nova"/>
        </w:rPr>
        <w:t>s</w:t>
      </w:r>
      <w:r w:rsidRPr="007C43E2">
        <w:rPr>
          <w:rFonts w:ascii="Arial Nova" w:hAnsi="Arial Nova"/>
        </w:rPr>
        <w:t xml:space="preserve"> may not be fully accessible. We aim to replace or update key documents by [insert date].</w:t>
      </w:r>
    </w:p>
    <w:p w14:paraId="65BC3E8F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>(b) Disproportionate burden</w:t>
      </w:r>
    </w:p>
    <w:p w14:paraId="01B8D37D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>- No ‘skip to main content’ option</w:t>
      </w:r>
    </w:p>
    <w:p w14:paraId="2A96063A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>- Device orientation changes may reduc</w:t>
      </w:r>
      <w:r w:rsidRPr="007C43E2">
        <w:rPr>
          <w:rFonts w:ascii="Arial Nova" w:hAnsi="Arial Nova"/>
        </w:rPr>
        <w:t>e usability</w:t>
      </w:r>
    </w:p>
    <w:p w14:paraId="5879B22B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>- Increasing text size may cause overlapping content</w:t>
      </w:r>
    </w:p>
    <w:p w14:paraId="6C72FEF3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>We consider fixing these issues at this time to be a disproportionate burden but will review this at the next supplier contract renewal (expected [insert timeframe]).</w:t>
      </w:r>
    </w:p>
    <w:p w14:paraId="5EB27B09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>(c) Content not within</w:t>
      </w:r>
      <w:r w:rsidRPr="007C43E2">
        <w:rPr>
          <w:rFonts w:ascii="Arial Nova" w:hAnsi="Arial Nova"/>
        </w:rPr>
        <w:t xml:space="preserve"> scope</w:t>
      </w:r>
    </w:p>
    <w:p w14:paraId="0026E14A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>PDFs published before 23 September 2018 are exempt unless essential. Any new documents we publish will meet accessibility standards.</w:t>
      </w:r>
    </w:p>
    <w:p w14:paraId="6E9D7F44" w14:textId="77777777" w:rsidR="00F04CAE" w:rsidRPr="007C43E2" w:rsidRDefault="00F04CAE">
      <w:pPr>
        <w:rPr>
          <w:rFonts w:ascii="Arial Nova" w:hAnsi="Arial Nova"/>
        </w:rPr>
      </w:pPr>
    </w:p>
    <w:p w14:paraId="2B283410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>Live video streams are exempt from requiring captions.</w:t>
      </w:r>
    </w:p>
    <w:p w14:paraId="25DC768C" w14:textId="0D6027FE" w:rsidR="00F04CAE" w:rsidRPr="002E4187" w:rsidRDefault="00664CA7">
      <w:pPr>
        <w:rPr>
          <w:rFonts w:ascii="Arial Nova" w:hAnsi="Arial Nova"/>
          <w:b/>
          <w:bCs/>
          <w:u w:val="single"/>
        </w:rPr>
      </w:pPr>
      <w:r w:rsidRPr="002E4187">
        <w:rPr>
          <w:rFonts w:ascii="Arial Nova" w:hAnsi="Arial Nova"/>
          <w:b/>
          <w:bCs/>
          <w:u w:val="single"/>
        </w:rPr>
        <w:t>Preparation of this accessibility statement</w:t>
      </w:r>
    </w:p>
    <w:p w14:paraId="15BCA60A" w14:textId="7777777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>This statement was prepared on [insert date]. It was last reviewed on [insert date].</w:t>
      </w:r>
    </w:p>
    <w:p w14:paraId="013A848F" w14:textId="77777777" w:rsidR="00F04CAE" w:rsidRPr="007C43E2" w:rsidRDefault="00F04CAE">
      <w:pPr>
        <w:rPr>
          <w:rFonts w:ascii="Arial Nova" w:hAnsi="Arial Nova"/>
        </w:rPr>
      </w:pPr>
    </w:p>
    <w:p w14:paraId="3CFC1AE5" w14:textId="0CC0A973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 xml:space="preserve">This website was last tested </w:t>
      </w:r>
      <w:r w:rsidR="005460A2">
        <w:rPr>
          <w:rFonts w:ascii="Arial Nova" w:hAnsi="Arial Nova"/>
        </w:rPr>
        <w:t>23/02/2026</w:t>
      </w:r>
      <w:r w:rsidRPr="007C43E2">
        <w:rPr>
          <w:rFonts w:ascii="Arial Nova" w:hAnsi="Arial Nova"/>
        </w:rPr>
        <w:t xml:space="preserve"> against WCAG 2.2 AA.</w:t>
      </w:r>
    </w:p>
    <w:p w14:paraId="2EA09ED5" w14:textId="5C16C5D7" w:rsidR="00F04CAE" w:rsidRPr="007C43E2" w:rsidRDefault="00664CA7">
      <w:pPr>
        <w:rPr>
          <w:rFonts w:ascii="Arial Nova" w:hAnsi="Arial Nova"/>
        </w:rPr>
      </w:pPr>
      <w:r w:rsidRPr="007C43E2">
        <w:rPr>
          <w:rFonts w:ascii="Arial Nova" w:hAnsi="Arial Nova"/>
        </w:rPr>
        <w:t xml:space="preserve">The test was carried out by </w:t>
      </w:r>
      <w:r w:rsidR="005460A2">
        <w:rPr>
          <w:rFonts w:ascii="Arial Nova" w:hAnsi="Arial Nova"/>
        </w:rPr>
        <w:t xml:space="preserve">an </w:t>
      </w:r>
      <w:r w:rsidRPr="007C43E2">
        <w:rPr>
          <w:rFonts w:ascii="Arial Nova" w:hAnsi="Arial Nova"/>
        </w:rPr>
        <w:t>internal team</w:t>
      </w:r>
      <w:r w:rsidRPr="007C43E2">
        <w:rPr>
          <w:rFonts w:ascii="Arial Nova" w:hAnsi="Arial Nova"/>
        </w:rPr>
        <w:t>.</w:t>
      </w:r>
    </w:p>
    <w:p w14:paraId="2F2879BF" w14:textId="77777777" w:rsidR="00F04CAE" w:rsidRDefault="00F04CAE"/>
    <w:sectPr w:rsidR="00F04CAE" w:rsidSect="007C43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4187"/>
    <w:rsid w:val="00326F90"/>
    <w:rsid w:val="004B2411"/>
    <w:rsid w:val="005029A0"/>
    <w:rsid w:val="005460A2"/>
    <w:rsid w:val="005E5572"/>
    <w:rsid w:val="007C43E2"/>
    <w:rsid w:val="00AA1D8D"/>
    <w:rsid w:val="00B47730"/>
    <w:rsid w:val="00CB0664"/>
    <w:rsid w:val="00F04C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52DA1C"/>
  <w14:defaultImageDpi w14:val="300"/>
  <w15:docId w15:val="{8B1DD0C1-562A-4471-A8AE-AA395E67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C43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man@admin.newbridge.wigan.sch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Business Manager @ Newbridge</cp:lastModifiedBy>
  <cp:revision>7</cp:revision>
  <dcterms:created xsi:type="dcterms:W3CDTF">2026-02-23T10:34:00Z</dcterms:created>
  <dcterms:modified xsi:type="dcterms:W3CDTF">2026-02-23T10:39:00Z</dcterms:modified>
  <cp:category/>
</cp:coreProperties>
</file>